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32"/>
        <w:gridCol w:w="5832"/>
      </w:tblGrid>
      <w:tr w:rsidR="00EB1D74" w14:paraId="0B39F89F" w14:textId="77777777">
        <w:trPr>
          <w:jc w:val="center"/>
        </w:trPr>
        <w:tc>
          <w:tcPr>
            <w:tcW w:w="5832" w:type="dxa"/>
          </w:tcPr>
          <w:p w14:paraId="667256FD" w14:textId="77777777" w:rsidR="00EB1D74" w:rsidRDefault="00783A37">
            <w:r>
              <w:rPr>
                <w:noProof/>
              </w:rPr>
              <w:drawing>
                <wp:inline distT="0" distB="0" distL="0" distR="0" wp14:anchorId="544C97D4" wp14:editId="1969937C">
                  <wp:extent cx="1097280" cy="5022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3887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02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</w:tcPr>
          <w:p w14:paraId="4B8011DC" w14:textId="77777777" w:rsidR="00EB1D74" w:rsidRDefault="00783A37">
            <w:r>
              <w:t>Lakeway Marina Boat Sales</w:t>
            </w:r>
            <w:r>
              <w:br/>
              <w:t>103-A Lakeway Drive • Lakeway, TX 78734</w:t>
            </w:r>
            <w:r>
              <w:br/>
              <w:t>(512) 261-7511 • (512) 261-7568</w:t>
            </w:r>
            <w:r>
              <w:br/>
              <w:t>Michelle@LakewayMarina.com</w:t>
            </w:r>
          </w:p>
        </w:tc>
      </w:tr>
    </w:tbl>
    <w:p w14:paraId="4A039B1E" w14:textId="77777777" w:rsidR="00EB1D74" w:rsidRDefault="00783A37">
      <w:r>
        <w:rPr>
          <w:b/>
        </w:rPr>
        <w:t>BROKERAGE AGREEMENT</w:t>
      </w:r>
    </w:p>
    <w:p w14:paraId="07629FF3" w14:textId="67637F74" w:rsidR="00EB1D74" w:rsidRPr="00FD2A83" w:rsidRDefault="00783A37">
      <w:pPr>
        <w:pStyle w:val="NoSpacing"/>
        <w:rPr>
          <w:sz w:val="24"/>
          <w:szCs w:val="24"/>
        </w:rPr>
      </w:pPr>
      <w:r w:rsidRPr="00FD2A83">
        <w:rPr>
          <w:sz w:val="24"/>
          <w:szCs w:val="24"/>
        </w:rPr>
        <w:t>Name ___________________________</w:t>
      </w:r>
      <w:r w:rsidR="00FD2A83" w:rsidRPr="00FD2A83">
        <w:rPr>
          <w:sz w:val="24"/>
          <w:szCs w:val="24"/>
        </w:rPr>
        <w:t>_____________</w:t>
      </w:r>
      <w:r w:rsidRPr="00FD2A83">
        <w:rPr>
          <w:sz w:val="24"/>
          <w:szCs w:val="24"/>
        </w:rPr>
        <w:t>___ Phone ____________</w:t>
      </w:r>
      <w:r w:rsidR="00FD2A83" w:rsidRPr="00FD2A83">
        <w:rPr>
          <w:sz w:val="24"/>
          <w:szCs w:val="24"/>
        </w:rPr>
        <w:t>_</w:t>
      </w:r>
      <w:r w:rsidRPr="00FD2A83">
        <w:rPr>
          <w:sz w:val="24"/>
          <w:szCs w:val="24"/>
        </w:rPr>
        <w:t xml:space="preserve">______ </w:t>
      </w:r>
      <w:proofErr w:type="gramStart"/>
      <w:r w:rsidR="00FD2A83" w:rsidRPr="00FD2A83">
        <w:rPr>
          <w:sz w:val="24"/>
          <w:szCs w:val="24"/>
        </w:rPr>
        <w:t xml:space="preserve">Email </w:t>
      </w:r>
      <w:r w:rsidRPr="00FD2A83">
        <w:rPr>
          <w:sz w:val="24"/>
          <w:szCs w:val="24"/>
        </w:rPr>
        <w:t xml:space="preserve"> </w:t>
      </w:r>
      <w:r w:rsidR="00FD2A83" w:rsidRPr="00FD2A83">
        <w:rPr>
          <w:sz w:val="24"/>
          <w:szCs w:val="24"/>
        </w:rPr>
        <w:t>_</w:t>
      </w:r>
      <w:proofErr w:type="gramEnd"/>
      <w:r w:rsidR="00FD2A83" w:rsidRPr="00FD2A83">
        <w:rPr>
          <w:sz w:val="24"/>
          <w:szCs w:val="24"/>
        </w:rPr>
        <w:t>___________</w:t>
      </w:r>
      <w:r w:rsidRPr="00FD2A83">
        <w:rPr>
          <w:sz w:val="24"/>
          <w:szCs w:val="24"/>
        </w:rPr>
        <w:t>__________________</w:t>
      </w:r>
    </w:p>
    <w:p w14:paraId="6D9EDCC8" w14:textId="1DDD8FF2" w:rsidR="00EB1D74" w:rsidRPr="00FD2A83" w:rsidRDefault="00783A37">
      <w:pPr>
        <w:pStyle w:val="NoSpacing"/>
        <w:rPr>
          <w:sz w:val="24"/>
          <w:szCs w:val="24"/>
        </w:rPr>
      </w:pPr>
      <w:r w:rsidRPr="00FD2A83">
        <w:rPr>
          <w:sz w:val="24"/>
          <w:szCs w:val="24"/>
        </w:rPr>
        <w:t>Address ______________________________________________________________________</w:t>
      </w:r>
      <w:r w:rsidR="00FD2A83" w:rsidRPr="00FD2A83">
        <w:rPr>
          <w:sz w:val="24"/>
          <w:szCs w:val="24"/>
        </w:rPr>
        <w:t>___________________________________</w:t>
      </w:r>
      <w:r w:rsidRPr="00FD2A83">
        <w:rPr>
          <w:sz w:val="24"/>
          <w:szCs w:val="24"/>
        </w:rPr>
        <w:t>_</w:t>
      </w:r>
    </w:p>
    <w:p w14:paraId="0288C4A5" w14:textId="3AD0F075" w:rsidR="00EB1D74" w:rsidRPr="00FD2A83" w:rsidRDefault="00783A37">
      <w:pPr>
        <w:pStyle w:val="NoSpacing"/>
        <w:rPr>
          <w:sz w:val="24"/>
          <w:szCs w:val="24"/>
        </w:rPr>
      </w:pPr>
      <w:r w:rsidRPr="00FD2A83">
        <w:rPr>
          <w:sz w:val="24"/>
          <w:szCs w:val="24"/>
        </w:rPr>
        <w:t>City _________</w:t>
      </w:r>
      <w:r w:rsidR="00FD2A83">
        <w:rPr>
          <w:sz w:val="24"/>
          <w:szCs w:val="24"/>
        </w:rPr>
        <w:t>_____</w:t>
      </w:r>
      <w:r w:rsidRPr="00FD2A83">
        <w:rPr>
          <w:sz w:val="24"/>
          <w:szCs w:val="24"/>
        </w:rPr>
        <w:t>_________</w:t>
      </w:r>
      <w:r w:rsidR="00FD2A83" w:rsidRPr="00FD2A83">
        <w:rPr>
          <w:sz w:val="24"/>
          <w:szCs w:val="24"/>
        </w:rPr>
        <w:t>_</w:t>
      </w:r>
      <w:r w:rsidRPr="00FD2A83">
        <w:rPr>
          <w:sz w:val="24"/>
          <w:szCs w:val="24"/>
        </w:rPr>
        <w:t xml:space="preserve"> State ____</w:t>
      </w:r>
      <w:r w:rsidR="00FD2A83">
        <w:rPr>
          <w:sz w:val="24"/>
          <w:szCs w:val="24"/>
        </w:rPr>
        <w:t>__</w:t>
      </w:r>
      <w:r w:rsidRPr="00FD2A83">
        <w:rPr>
          <w:sz w:val="24"/>
          <w:szCs w:val="24"/>
        </w:rPr>
        <w:t>_</w:t>
      </w:r>
      <w:r w:rsidR="00FD2A83" w:rsidRPr="00FD2A83">
        <w:rPr>
          <w:sz w:val="24"/>
          <w:szCs w:val="24"/>
        </w:rPr>
        <w:t>___</w:t>
      </w:r>
      <w:r w:rsidRPr="00FD2A83">
        <w:rPr>
          <w:sz w:val="24"/>
          <w:szCs w:val="24"/>
        </w:rPr>
        <w:t xml:space="preserve"> </w:t>
      </w:r>
      <w:r w:rsidR="00FD2A83" w:rsidRPr="00FD2A83">
        <w:rPr>
          <w:sz w:val="24"/>
          <w:szCs w:val="24"/>
        </w:rPr>
        <w:t>Zip code</w:t>
      </w:r>
      <w:r w:rsidRPr="00FD2A83">
        <w:rPr>
          <w:sz w:val="24"/>
          <w:szCs w:val="24"/>
        </w:rPr>
        <w:t xml:space="preserve"> </w:t>
      </w:r>
      <w:r w:rsidR="00FD2A83">
        <w:rPr>
          <w:sz w:val="24"/>
          <w:szCs w:val="24"/>
        </w:rPr>
        <w:t>__</w:t>
      </w:r>
      <w:r w:rsidRPr="00FD2A83">
        <w:rPr>
          <w:sz w:val="24"/>
          <w:szCs w:val="24"/>
        </w:rPr>
        <w:t>_____</w:t>
      </w:r>
      <w:r w:rsidR="00FD2A83" w:rsidRPr="00FD2A83">
        <w:rPr>
          <w:sz w:val="24"/>
          <w:szCs w:val="24"/>
        </w:rPr>
        <w:t xml:space="preserve">___ </w:t>
      </w:r>
    </w:p>
    <w:p w14:paraId="27946CE1" w14:textId="77777777" w:rsidR="00FD2A83" w:rsidRPr="00FD2A83" w:rsidRDefault="00FD2A83">
      <w:pPr>
        <w:pStyle w:val="NoSpacing"/>
      </w:pPr>
    </w:p>
    <w:p w14:paraId="53EC9547" w14:textId="2502427A" w:rsidR="00EB1D74" w:rsidRPr="00FD2A83" w:rsidRDefault="00783A37">
      <w:pPr>
        <w:pStyle w:val="NoSpacing"/>
        <w:rPr>
          <w:sz w:val="28"/>
          <w:szCs w:val="28"/>
        </w:rPr>
      </w:pPr>
      <w:r w:rsidRPr="00FD2A83">
        <w:rPr>
          <w:sz w:val="28"/>
          <w:szCs w:val="28"/>
        </w:rPr>
        <w:t>Boat Make ______ Model ______</w:t>
      </w:r>
      <w:r w:rsidR="00FD2A83">
        <w:rPr>
          <w:sz w:val="28"/>
          <w:szCs w:val="28"/>
        </w:rPr>
        <w:t>___</w:t>
      </w:r>
      <w:r w:rsidRPr="00FD2A83">
        <w:rPr>
          <w:sz w:val="28"/>
          <w:szCs w:val="28"/>
        </w:rPr>
        <w:t xml:space="preserve"> Year ___</w:t>
      </w:r>
      <w:r w:rsidR="00FD2A83">
        <w:rPr>
          <w:sz w:val="28"/>
          <w:szCs w:val="28"/>
        </w:rPr>
        <w:t>__</w:t>
      </w:r>
      <w:r w:rsidRPr="00FD2A83">
        <w:rPr>
          <w:sz w:val="28"/>
          <w:szCs w:val="28"/>
        </w:rPr>
        <w:t>__ Engine Make _________________</w:t>
      </w:r>
      <w:r w:rsidR="00FD2A83">
        <w:rPr>
          <w:sz w:val="28"/>
          <w:szCs w:val="28"/>
        </w:rPr>
        <w:t>_</w:t>
      </w:r>
      <w:r w:rsidRPr="00FD2A83">
        <w:rPr>
          <w:sz w:val="28"/>
          <w:szCs w:val="28"/>
        </w:rPr>
        <w:t>___________</w:t>
      </w:r>
    </w:p>
    <w:p w14:paraId="3627AC7F" w14:textId="62BD0335" w:rsidR="00EB1D74" w:rsidRPr="00FD2A83" w:rsidRDefault="00783A37">
      <w:pPr>
        <w:pStyle w:val="NoSpacing"/>
        <w:rPr>
          <w:sz w:val="28"/>
          <w:szCs w:val="28"/>
        </w:rPr>
      </w:pPr>
      <w:r w:rsidRPr="00FD2A83">
        <w:rPr>
          <w:sz w:val="28"/>
          <w:szCs w:val="28"/>
        </w:rPr>
        <w:t>Hull Number _____________________ Engine Serial __</w:t>
      </w:r>
      <w:r w:rsidR="00FD2A83">
        <w:rPr>
          <w:sz w:val="28"/>
          <w:szCs w:val="28"/>
        </w:rPr>
        <w:t>__</w:t>
      </w:r>
      <w:r w:rsidRPr="00FD2A83">
        <w:rPr>
          <w:sz w:val="28"/>
          <w:szCs w:val="28"/>
        </w:rPr>
        <w:t>____</w:t>
      </w:r>
      <w:r w:rsidR="00FD2A83">
        <w:rPr>
          <w:sz w:val="28"/>
          <w:szCs w:val="28"/>
        </w:rPr>
        <w:t>_</w:t>
      </w:r>
      <w:r w:rsidRPr="00FD2A83">
        <w:rPr>
          <w:sz w:val="28"/>
          <w:szCs w:val="28"/>
        </w:rPr>
        <w:t>_____ Stern Drive _____</w:t>
      </w:r>
      <w:r w:rsidR="00FD2A83">
        <w:rPr>
          <w:sz w:val="28"/>
          <w:szCs w:val="28"/>
        </w:rPr>
        <w:t>____</w:t>
      </w:r>
      <w:r w:rsidRPr="00FD2A83">
        <w:rPr>
          <w:sz w:val="28"/>
          <w:szCs w:val="28"/>
        </w:rPr>
        <w:t>_____</w:t>
      </w:r>
    </w:p>
    <w:p w14:paraId="2B115D9A" w14:textId="77777777" w:rsidR="00EB1D74" w:rsidRPr="00FD2A83" w:rsidRDefault="00EB1D74">
      <w:pPr>
        <w:pStyle w:val="NoSpacing"/>
      </w:pPr>
    </w:p>
    <w:p w14:paraId="5440B223" w14:textId="77777777" w:rsidR="00EB1D74" w:rsidRPr="00723ECD" w:rsidRDefault="00783A37">
      <w:pPr>
        <w:pStyle w:val="NoSpacing"/>
        <w:rPr>
          <w:sz w:val="24"/>
          <w:szCs w:val="24"/>
        </w:rPr>
      </w:pPr>
      <w:r w:rsidRPr="00723ECD">
        <w:rPr>
          <w:sz w:val="24"/>
          <w:szCs w:val="24"/>
        </w:rPr>
        <w:t>CHECK ALL ITEMS INCLUDED WITH THE BOAT</w:t>
      </w:r>
    </w:p>
    <w:p w14:paraId="4E0EA84C" w14:textId="1119960A" w:rsidR="00EB1D74" w:rsidRPr="00723ECD" w:rsidRDefault="00783A37">
      <w:pPr>
        <w:pStyle w:val="NoSpacing"/>
        <w:rPr>
          <w:sz w:val="24"/>
          <w:szCs w:val="24"/>
        </w:rPr>
      </w:pP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Boat </w:t>
      </w:r>
      <w:proofErr w:type="gramStart"/>
      <w:r w:rsidRPr="00723ECD">
        <w:rPr>
          <w:sz w:val="24"/>
          <w:szCs w:val="24"/>
        </w:rPr>
        <w:t>Cover  ☐</w:t>
      </w:r>
      <w:proofErr w:type="gramEnd"/>
      <w:r w:rsidRPr="00723ECD">
        <w:rPr>
          <w:sz w:val="24"/>
          <w:szCs w:val="24"/>
        </w:rPr>
        <w:t xml:space="preserve"> Bimini </w:t>
      </w:r>
      <w:proofErr w:type="gramStart"/>
      <w:r w:rsidRPr="00723ECD">
        <w:rPr>
          <w:sz w:val="24"/>
          <w:szCs w:val="24"/>
        </w:rPr>
        <w:t>Top  ☐</w:t>
      </w:r>
      <w:proofErr w:type="gramEnd"/>
      <w:r w:rsidRPr="00723ECD">
        <w:rPr>
          <w:sz w:val="24"/>
          <w:szCs w:val="24"/>
        </w:rPr>
        <w:t xml:space="preserve"> Dual </w:t>
      </w:r>
      <w:proofErr w:type="gramStart"/>
      <w:r w:rsidRPr="00723ECD">
        <w:rPr>
          <w:sz w:val="24"/>
          <w:szCs w:val="24"/>
        </w:rPr>
        <w:t>Battery  ☐</w:t>
      </w:r>
      <w:proofErr w:type="gramEnd"/>
      <w:r w:rsidRPr="00723ECD">
        <w:rPr>
          <w:sz w:val="24"/>
          <w:szCs w:val="24"/>
        </w:rPr>
        <w:t xml:space="preserve"> Wash Down</w:t>
      </w:r>
      <w:r w:rsidR="00FD2A83" w:rsidRPr="00723ECD"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</w:t>
      </w:r>
      <w:proofErr w:type="gramStart"/>
      <w:r w:rsidRPr="00723ECD">
        <w:rPr>
          <w:sz w:val="24"/>
          <w:szCs w:val="24"/>
        </w:rPr>
        <w:t>Sink  ☐</w:t>
      </w:r>
      <w:proofErr w:type="gramEnd"/>
      <w:r w:rsidRPr="00723ECD">
        <w:rPr>
          <w:sz w:val="24"/>
          <w:szCs w:val="24"/>
        </w:rPr>
        <w:t xml:space="preserve"> </w:t>
      </w:r>
      <w:proofErr w:type="gramStart"/>
      <w:r w:rsidRPr="00723ECD">
        <w:rPr>
          <w:sz w:val="24"/>
          <w:szCs w:val="24"/>
        </w:rPr>
        <w:t>Toilet  ☐</w:t>
      </w:r>
      <w:proofErr w:type="gramEnd"/>
      <w:r w:rsidRPr="00723ECD">
        <w:rPr>
          <w:sz w:val="24"/>
          <w:szCs w:val="24"/>
        </w:rPr>
        <w:t xml:space="preserve"> </w:t>
      </w:r>
      <w:proofErr w:type="gramStart"/>
      <w:r w:rsidRPr="00723ECD">
        <w:rPr>
          <w:sz w:val="24"/>
          <w:szCs w:val="24"/>
        </w:rPr>
        <w:t>GPS  ☐</w:t>
      </w:r>
      <w:proofErr w:type="gramEnd"/>
      <w:r w:rsidRPr="00723ECD">
        <w:rPr>
          <w:sz w:val="24"/>
          <w:szCs w:val="24"/>
        </w:rPr>
        <w:t xml:space="preserve"> CD Player</w:t>
      </w:r>
      <w:r w:rsidR="00FD2A83" w:rsidRPr="00723ECD"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Cruise </w:t>
      </w:r>
      <w:proofErr w:type="gramStart"/>
      <w:r w:rsidRPr="00723ECD">
        <w:rPr>
          <w:sz w:val="24"/>
          <w:szCs w:val="24"/>
        </w:rPr>
        <w:t>Control  ☐</w:t>
      </w:r>
      <w:proofErr w:type="gramEnd"/>
      <w:r w:rsidRPr="00723ECD">
        <w:rPr>
          <w:sz w:val="24"/>
          <w:szCs w:val="24"/>
        </w:rPr>
        <w:t xml:space="preserve"> Ballast </w:t>
      </w:r>
      <w:proofErr w:type="gramStart"/>
      <w:r w:rsidRPr="00723ECD">
        <w:rPr>
          <w:sz w:val="24"/>
          <w:szCs w:val="24"/>
        </w:rPr>
        <w:t>Systems  ☐</w:t>
      </w:r>
      <w:proofErr w:type="gramEnd"/>
      <w:r w:rsidRPr="00723ECD">
        <w:rPr>
          <w:sz w:val="24"/>
          <w:szCs w:val="24"/>
        </w:rPr>
        <w:t xml:space="preserve"> </w:t>
      </w:r>
      <w:proofErr w:type="gramStart"/>
      <w:r w:rsidRPr="00723ECD">
        <w:rPr>
          <w:sz w:val="24"/>
          <w:szCs w:val="24"/>
        </w:rPr>
        <w:t>Ropes  ☐</w:t>
      </w:r>
      <w:proofErr w:type="gramEnd"/>
      <w:r w:rsidRPr="00723ECD">
        <w:rPr>
          <w:sz w:val="24"/>
          <w:szCs w:val="24"/>
        </w:rPr>
        <w:t xml:space="preserve"> Tube</w:t>
      </w:r>
      <w:r w:rsidR="00FD2A83" w:rsidRPr="00723ECD"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</w:t>
      </w:r>
      <w:proofErr w:type="gramStart"/>
      <w:r w:rsidRPr="00723ECD">
        <w:rPr>
          <w:sz w:val="24"/>
          <w:szCs w:val="24"/>
        </w:rPr>
        <w:t>Wakeboard  ☐</w:t>
      </w:r>
      <w:proofErr w:type="gramEnd"/>
      <w:r w:rsidRPr="00723ECD">
        <w:rPr>
          <w:sz w:val="24"/>
          <w:szCs w:val="24"/>
        </w:rPr>
        <w:t xml:space="preserve"> Knee </w:t>
      </w:r>
      <w:proofErr w:type="gramStart"/>
      <w:r w:rsidRPr="00723ECD">
        <w:rPr>
          <w:sz w:val="24"/>
          <w:szCs w:val="24"/>
        </w:rPr>
        <w:t>Board  ☐</w:t>
      </w:r>
      <w:proofErr w:type="gramEnd"/>
      <w:r w:rsidRPr="00723ECD">
        <w:rPr>
          <w:sz w:val="24"/>
          <w:szCs w:val="24"/>
        </w:rPr>
        <w:t xml:space="preserve"> Surf </w:t>
      </w:r>
      <w:proofErr w:type="gramStart"/>
      <w:r w:rsidRPr="00723ECD">
        <w:rPr>
          <w:sz w:val="24"/>
          <w:szCs w:val="24"/>
        </w:rPr>
        <w:t>System  ☐</w:t>
      </w:r>
      <w:proofErr w:type="gramEnd"/>
      <w:r w:rsidRPr="00723ECD">
        <w:rPr>
          <w:sz w:val="24"/>
          <w:szCs w:val="24"/>
        </w:rPr>
        <w:t xml:space="preserve"> Heater</w:t>
      </w:r>
      <w:r w:rsidR="00FD2A83" w:rsidRPr="00723ECD"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Tower </w:t>
      </w:r>
      <w:proofErr w:type="gramStart"/>
      <w:r w:rsidRPr="00723ECD">
        <w:rPr>
          <w:sz w:val="24"/>
          <w:szCs w:val="24"/>
        </w:rPr>
        <w:t>Speakers  ☐</w:t>
      </w:r>
      <w:proofErr w:type="gramEnd"/>
      <w:r w:rsidRPr="00723ECD">
        <w:rPr>
          <w:sz w:val="24"/>
          <w:szCs w:val="24"/>
        </w:rPr>
        <w:t xml:space="preserve"> Underwater </w:t>
      </w:r>
      <w:proofErr w:type="gramStart"/>
      <w:r w:rsidRPr="00723ECD">
        <w:rPr>
          <w:sz w:val="24"/>
          <w:szCs w:val="24"/>
        </w:rPr>
        <w:t>Lights  ☐</w:t>
      </w:r>
      <w:proofErr w:type="gramEnd"/>
      <w:r w:rsidRPr="00723ECD">
        <w:rPr>
          <w:sz w:val="24"/>
          <w:szCs w:val="24"/>
        </w:rPr>
        <w:t xml:space="preserve"> Spare Tire</w:t>
      </w:r>
      <w:r w:rsidR="00FD2A83" w:rsidRPr="00723ECD"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☐</w:t>
      </w:r>
      <w:r w:rsidRPr="00723ECD">
        <w:rPr>
          <w:sz w:val="24"/>
          <w:szCs w:val="24"/>
        </w:rPr>
        <w:t xml:space="preserve"> Dual </w:t>
      </w:r>
      <w:proofErr w:type="gramStart"/>
      <w:r w:rsidRPr="00723ECD">
        <w:rPr>
          <w:sz w:val="24"/>
          <w:szCs w:val="24"/>
        </w:rPr>
        <w:t>Prop  ☐</w:t>
      </w:r>
      <w:proofErr w:type="gramEnd"/>
      <w:r w:rsidRPr="00723ECD">
        <w:rPr>
          <w:sz w:val="24"/>
          <w:szCs w:val="24"/>
        </w:rPr>
        <w:t xml:space="preserve"> Silent Choice </w:t>
      </w:r>
      <w:proofErr w:type="gramStart"/>
      <w:r w:rsidRPr="00723ECD">
        <w:rPr>
          <w:sz w:val="24"/>
          <w:szCs w:val="24"/>
        </w:rPr>
        <w:t>Exhaust  ☐</w:t>
      </w:r>
      <w:proofErr w:type="gramEnd"/>
      <w:r w:rsidRPr="00723ECD">
        <w:rPr>
          <w:sz w:val="24"/>
          <w:szCs w:val="24"/>
        </w:rPr>
        <w:t xml:space="preserve"> Windlass </w:t>
      </w:r>
      <w:proofErr w:type="gramStart"/>
      <w:r w:rsidRPr="00723ECD">
        <w:rPr>
          <w:sz w:val="24"/>
          <w:szCs w:val="24"/>
        </w:rPr>
        <w:t>Anchor  ☐</w:t>
      </w:r>
      <w:proofErr w:type="gramEnd"/>
      <w:r w:rsidRPr="00723ECD">
        <w:rPr>
          <w:sz w:val="24"/>
          <w:szCs w:val="24"/>
        </w:rPr>
        <w:t xml:space="preserve"> Regular Anchor</w:t>
      </w:r>
    </w:p>
    <w:p w14:paraId="0158A960" w14:textId="5B3208EE" w:rsidR="00EB1D74" w:rsidRPr="00F01D92" w:rsidRDefault="00783A37">
      <w:pPr>
        <w:pStyle w:val="NoSpacing"/>
        <w:rPr>
          <w:sz w:val="28"/>
          <w:szCs w:val="28"/>
        </w:rPr>
      </w:pPr>
      <w:r w:rsidRPr="00F01D92">
        <w:rPr>
          <w:sz w:val="28"/>
          <w:szCs w:val="28"/>
        </w:rPr>
        <w:t>Additional accessories included: ______________________________________________</w:t>
      </w:r>
      <w:r w:rsidRPr="00F01D92">
        <w:rPr>
          <w:sz w:val="28"/>
          <w:szCs w:val="28"/>
        </w:rPr>
        <w:t>__________________________________________</w:t>
      </w:r>
      <w:r w:rsidRPr="00F01D92">
        <w:rPr>
          <w:sz w:val="28"/>
          <w:szCs w:val="28"/>
        </w:rPr>
        <w:t>_________</w:t>
      </w:r>
      <w:r w:rsidR="00FD2A83" w:rsidRPr="00F01D92">
        <w:rPr>
          <w:sz w:val="28"/>
          <w:szCs w:val="28"/>
        </w:rPr>
        <w:t>_____</w:t>
      </w:r>
      <w:r w:rsidRPr="00F01D92">
        <w:rPr>
          <w:sz w:val="28"/>
          <w:szCs w:val="28"/>
        </w:rPr>
        <w:t>__________</w:t>
      </w:r>
    </w:p>
    <w:p w14:paraId="10977FE7" w14:textId="1183A712" w:rsidR="00EB1D74" w:rsidRPr="004C2C32" w:rsidRDefault="00783A37">
      <w:pPr>
        <w:pStyle w:val="NoSpacing"/>
        <w:rPr>
          <w:sz w:val="28"/>
          <w:szCs w:val="28"/>
        </w:rPr>
      </w:pPr>
      <w:r w:rsidRPr="004C2C32">
        <w:rPr>
          <w:b/>
          <w:bCs/>
          <w:sz w:val="28"/>
          <w:szCs w:val="28"/>
        </w:rPr>
        <w:t>Trailer</w:t>
      </w:r>
      <w:r w:rsidRPr="004C2C32">
        <w:rPr>
          <w:sz w:val="28"/>
          <w:szCs w:val="28"/>
        </w:rPr>
        <w:t xml:space="preserve">: Yes / No </w:t>
      </w:r>
      <w:r w:rsidRPr="004C2C32">
        <w:rPr>
          <w:sz w:val="28"/>
          <w:szCs w:val="28"/>
        </w:rPr>
        <w:t xml:space="preserve">  </w:t>
      </w:r>
      <w:r w:rsidRPr="004C2C32">
        <w:rPr>
          <w:b/>
          <w:bCs/>
          <w:sz w:val="28"/>
          <w:szCs w:val="28"/>
        </w:rPr>
        <w:t>Boat Hoist</w:t>
      </w:r>
      <w:r w:rsidRPr="004C2C32">
        <w:rPr>
          <w:sz w:val="28"/>
          <w:szCs w:val="28"/>
        </w:rPr>
        <w:t>: Yes / No</w:t>
      </w:r>
      <w:r w:rsidR="00FD2A83" w:rsidRPr="004C2C32">
        <w:rPr>
          <w:sz w:val="28"/>
          <w:szCs w:val="28"/>
        </w:rPr>
        <w:t xml:space="preserve">   </w:t>
      </w:r>
      <w:r w:rsidR="009A4126" w:rsidRPr="004C2C32">
        <w:rPr>
          <w:sz w:val="28"/>
          <w:szCs w:val="28"/>
        </w:rPr>
        <w:t>-</w:t>
      </w:r>
      <w:r w:rsidR="00FD2A83" w:rsidRPr="004C2C32">
        <w:rPr>
          <w:sz w:val="28"/>
          <w:szCs w:val="28"/>
        </w:rPr>
        <w:t xml:space="preserve"> </w:t>
      </w:r>
      <w:r w:rsidRPr="004C2C32">
        <w:rPr>
          <w:b/>
          <w:bCs/>
          <w:sz w:val="28"/>
          <w:szCs w:val="28"/>
        </w:rPr>
        <w:t>Titles</w:t>
      </w:r>
      <w:r w:rsidR="009A4126" w:rsidRPr="004C2C32">
        <w:rPr>
          <w:b/>
          <w:bCs/>
          <w:sz w:val="28"/>
          <w:szCs w:val="28"/>
        </w:rPr>
        <w:t xml:space="preserve"> on Hand</w:t>
      </w:r>
      <w:r w:rsidRPr="004C2C32">
        <w:rPr>
          <w:sz w:val="28"/>
          <w:szCs w:val="28"/>
        </w:rPr>
        <w:t xml:space="preserve"> - Boat</w:t>
      </w:r>
      <w:r w:rsidRPr="004C2C32">
        <w:rPr>
          <w:sz w:val="28"/>
          <w:szCs w:val="28"/>
        </w:rPr>
        <w:t>____ Trailer</w:t>
      </w:r>
      <w:r w:rsidRPr="004C2C32">
        <w:rPr>
          <w:sz w:val="28"/>
          <w:szCs w:val="28"/>
        </w:rPr>
        <w:t>____ Outboard</w:t>
      </w:r>
      <w:r w:rsidRPr="004C2C32">
        <w:rPr>
          <w:sz w:val="28"/>
          <w:szCs w:val="28"/>
        </w:rPr>
        <w:t>_____</w:t>
      </w:r>
    </w:p>
    <w:p w14:paraId="387F65FB" w14:textId="77777777" w:rsidR="00723ECD" w:rsidRDefault="00723ECD">
      <w:pPr>
        <w:pStyle w:val="NoSpacing"/>
        <w:rPr>
          <w:sz w:val="28"/>
          <w:szCs w:val="28"/>
        </w:rPr>
      </w:pPr>
    </w:p>
    <w:p w14:paraId="1F127332" w14:textId="62B40645" w:rsidR="00EB1D74" w:rsidRPr="004C2C32" w:rsidRDefault="002F01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Copies of </w:t>
      </w:r>
      <w:r w:rsidR="00783A37" w:rsidRPr="004C2C32">
        <w:rPr>
          <w:sz w:val="28"/>
          <w:szCs w:val="28"/>
        </w:rPr>
        <w:t xml:space="preserve">Titles for Boats, Outboards and Trailers are required </w:t>
      </w:r>
      <w:r w:rsidR="00D26276">
        <w:rPr>
          <w:sz w:val="28"/>
          <w:szCs w:val="28"/>
        </w:rPr>
        <w:t>for</w:t>
      </w:r>
      <w:r w:rsidR="00783A37" w:rsidRPr="004C2C32">
        <w:rPr>
          <w:sz w:val="28"/>
          <w:szCs w:val="28"/>
        </w:rPr>
        <w:t xml:space="preserve"> brokering.</w:t>
      </w:r>
      <w:r w:rsidR="00940642">
        <w:rPr>
          <w:sz w:val="28"/>
          <w:szCs w:val="28"/>
        </w:rPr>
        <w:t xml:space="preserve"> Pleas email me copies o</w:t>
      </w:r>
      <w:r w:rsidR="006322C6">
        <w:rPr>
          <w:sz w:val="28"/>
          <w:szCs w:val="28"/>
        </w:rPr>
        <w:t>f</w:t>
      </w:r>
      <w:r w:rsidR="00940642">
        <w:rPr>
          <w:sz w:val="28"/>
          <w:szCs w:val="28"/>
        </w:rPr>
        <w:t xml:space="preserve"> all titles </w:t>
      </w:r>
      <w:hyperlink r:id="rId7" w:history="1">
        <w:r w:rsidR="00940642" w:rsidRPr="003C2D51">
          <w:rPr>
            <w:rStyle w:val="Hyperlink"/>
            <w:sz w:val="28"/>
            <w:szCs w:val="28"/>
          </w:rPr>
          <w:t>Michelle@lakewaymarina.com</w:t>
        </w:r>
      </w:hyperlink>
      <w:r w:rsidR="00940642">
        <w:rPr>
          <w:sz w:val="28"/>
          <w:szCs w:val="28"/>
        </w:rPr>
        <w:t xml:space="preserve"> or txt to Michelle Cell: 512-731-3020</w:t>
      </w:r>
    </w:p>
    <w:p w14:paraId="5A57891D" w14:textId="77777777" w:rsidR="004C2C32" w:rsidRDefault="004C2C32">
      <w:pPr>
        <w:pStyle w:val="NoSpacing"/>
        <w:rPr>
          <w:sz w:val="28"/>
          <w:szCs w:val="28"/>
        </w:rPr>
      </w:pPr>
    </w:p>
    <w:p w14:paraId="69E1C1F8" w14:textId="6A7BA98F" w:rsidR="00FD2A83" w:rsidRPr="00723ECD" w:rsidRDefault="00783A37">
      <w:pPr>
        <w:pStyle w:val="NoSpacing"/>
        <w:rPr>
          <w:sz w:val="24"/>
          <w:szCs w:val="24"/>
        </w:rPr>
      </w:pPr>
      <w:r w:rsidRPr="00723ECD">
        <w:rPr>
          <w:sz w:val="24"/>
          <w:szCs w:val="24"/>
        </w:rPr>
        <w:t>Trailer Year ______ Model __________________ Serial ___________________________</w:t>
      </w:r>
      <w:r w:rsidR="00723ECD">
        <w:rPr>
          <w:sz w:val="24"/>
          <w:szCs w:val="24"/>
        </w:rPr>
        <w:t xml:space="preserve"> </w:t>
      </w:r>
    </w:p>
    <w:p w14:paraId="6EBAB0B0" w14:textId="77777777" w:rsidR="008A40AF" w:rsidRPr="00F01D92" w:rsidRDefault="008A40AF">
      <w:pPr>
        <w:pStyle w:val="NoSpacing"/>
        <w:rPr>
          <w:sz w:val="28"/>
          <w:szCs w:val="28"/>
        </w:rPr>
      </w:pPr>
    </w:p>
    <w:p w14:paraId="4734E2ED" w14:textId="77777777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>Boat Owner Agrees To:</w:t>
      </w:r>
    </w:p>
    <w:p w14:paraId="52F26654" w14:textId="30DD2242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 xml:space="preserve">I agree to list my boat with RIVIERA / LAKEWAY MARINA BOAT SALES for the </w:t>
      </w:r>
      <w:r w:rsidR="00FD2A83" w:rsidRPr="00F01D92">
        <w:rPr>
          <w:sz w:val="24"/>
          <w:szCs w:val="24"/>
        </w:rPr>
        <w:t>purpose of</w:t>
      </w:r>
      <w:r w:rsidRPr="00F01D92">
        <w:rPr>
          <w:sz w:val="24"/>
          <w:szCs w:val="24"/>
        </w:rPr>
        <w:t xml:space="preserve"> selling the above-described boat/trailer and or Hydro Hoist.</w:t>
      </w:r>
    </w:p>
    <w:p w14:paraId="384C8240" w14:textId="19A9BD62" w:rsidR="00EB1D74" w:rsidRPr="00F82852" w:rsidRDefault="00783A37">
      <w:pPr>
        <w:pStyle w:val="NoSpacing"/>
        <w:rPr>
          <w:sz w:val="24"/>
          <w:szCs w:val="24"/>
        </w:rPr>
      </w:pPr>
      <w:r w:rsidRPr="00F82852">
        <w:rPr>
          <w:b/>
          <w:bCs/>
          <w:sz w:val="24"/>
          <w:szCs w:val="24"/>
          <w:highlight w:val="yellow"/>
        </w:rPr>
        <w:t>I understand that there is a fee of 10% (ten) of the final negotiated sales price or $2,500 (two thousand five hundred) whichever is greater</w:t>
      </w:r>
      <w:r w:rsidRPr="00F82852">
        <w:rPr>
          <w:sz w:val="24"/>
          <w:szCs w:val="24"/>
        </w:rPr>
        <w:t>.</w:t>
      </w:r>
      <w:r w:rsidR="00042524">
        <w:rPr>
          <w:sz w:val="24"/>
          <w:szCs w:val="24"/>
        </w:rPr>
        <w:t xml:space="preserve"> </w:t>
      </w:r>
    </w:p>
    <w:p w14:paraId="4E0E976D" w14:textId="77777777" w:rsidR="00FD2A83" w:rsidRPr="00F01D92" w:rsidRDefault="00FD2A83">
      <w:pPr>
        <w:pStyle w:val="NoSpacing"/>
        <w:rPr>
          <w:sz w:val="24"/>
          <w:szCs w:val="24"/>
        </w:rPr>
      </w:pPr>
    </w:p>
    <w:p w14:paraId="6A2DB401" w14:textId="77777777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>The brokerage agreement shall last a period of ninety days unless the boat sells before that time.</w:t>
      </w:r>
    </w:p>
    <w:p w14:paraId="765F73A2" w14:textId="7028BF5A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 xml:space="preserve">I also agree that if the boat sells within ninety days of the expiration of this contract, to a party that learned of the boat/trailer or Hydro Hoist through the efforts of LAKEWAY MARINA BOAT SALES I agree to pay LAKEWAY MARINA BOAT SALES </w:t>
      </w:r>
      <w:r w:rsidR="00B35823">
        <w:rPr>
          <w:sz w:val="24"/>
          <w:szCs w:val="24"/>
        </w:rPr>
        <w:t xml:space="preserve">the broker fee’s stated in this </w:t>
      </w:r>
      <w:r w:rsidR="00D26276">
        <w:rPr>
          <w:sz w:val="24"/>
          <w:szCs w:val="24"/>
        </w:rPr>
        <w:t>contract</w:t>
      </w:r>
      <w:r w:rsidR="00B35823">
        <w:rPr>
          <w:sz w:val="24"/>
          <w:szCs w:val="24"/>
        </w:rPr>
        <w:t xml:space="preserve">. </w:t>
      </w:r>
    </w:p>
    <w:p w14:paraId="0527D3C1" w14:textId="77777777" w:rsidR="00FD2A83" w:rsidRPr="00F01D92" w:rsidRDefault="00FD2A83">
      <w:pPr>
        <w:pStyle w:val="NoSpacing"/>
        <w:rPr>
          <w:sz w:val="24"/>
          <w:szCs w:val="24"/>
        </w:rPr>
      </w:pPr>
    </w:p>
    <w:p w14:paraId="46E415EC" w14:textId="77777777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 xml:space="preserve">Lakeway / Riviera Marina Boat Sales is acting as the broker working on behalf of the seller and the buyer. Lakeway / Riviera Marina Boat Sales in no way warrants the condition of the vessel, motor, Outdrive, Trailer and or Hydro Hoist described above. Lakeway / Riviera Marina Boat Sales is an independent agent and shall be held </w:t>
      </w:r>
      <w:proofErr w:type="gramStart"/>
      <w:r w:rsidRPr="00F01D92">
        <w:rPr>
          <w:sz w:val="24"/>
          <w:szCs w:val="24"/>
        </w:rPr>
        <w:t>harmless</w:t>
      </w:r>
      <w:proofErr w:type="gramEnd"/>
      <w:r w:rsidRPr="00F01D92">
        <w:rPr>
          <w:sz w:val="24"/>
          <w:szCs w:val="24"/>
        </w:rPr>
        <w:t>.</w:t>
      </w:r>
    </w:p>
    <w:p w14:paraId="3729D32E" w14:textId="3975933C" w:rsidR="00EB1D74" w:rsidRPr="00F01D92" w:rsidRDefault="0047538C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 xml:space="preserve">Lakeway / Riviera Marina Boat Sales </w:t>
      </w:r>
      <w:r w:rsidR="00783A37" w:rsidRPr="00F01D92">
        <w:rPr>
          <w:sz w:val="24"/>
          <w:szCs w:val="24"/>
        </w:rPr>
        <w:t>agrees to advertise, show, demonstrate, the boat for the sole purpose of selling the above-described boat/trailer and or Hydro Hoist.</w:t>
      </w:r>
    </w:p>
    <w:p w14:paraId="08634F76" w14:textId="77777777" w:rsidR="00FD2A83" w:rsidRPr="00F01D92" w:rsidRDefault="00FD2A83">
      <w:pPr>
        <w:pStyle w:val="NoSpacing"/>
        <w:rPr>
          <w:sz w:val="24"/>
          <w:szCs w:val="24"/>
        </w:rPr>
      </w:pPr>
    </w:p>
    <w:p w14:paraId="5A975A62" w14:textId="1D186689" w:rsidR="00EB1D74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 xml:space="preserve">LAKEWAY MARINA </w:t>
      </w:r>
      <w:r w:rsidR="008A40AF">
        <w:rPr>
          <w:sz w:val="24"/>
          <w:szCs w:val="24"/>
        </w:rPr>
        <w:t xml:space="preserve">/ RIVIERA MARINA </w:t>
      </w:r>
      <w:r w:rsidRPr="00F01D92">
        <w:rPr>
          <w:sz w:val="24"/>
          <w:szCs w:val="24"/>
        </w:rPr>
        <w:t xml:space="preserve">BOAT SALES agrees to list the Boat/Trailer/Hoist for sale at the price of </w:t>
      </w:r>
      <w:r w:rsidR="00F01D92" w:rsidRPr="00F01D92">
        <w:rPr>
          <w:sz w:val="24"/>
          <w:szCs w:val="24"/>
        </w:rPr>
        <w:t>$_</w:t>
      </w:r>
      <w:r w:rsidRPr="00F01D92">
        <w:rPr>
          <w:sz w:val="24"/>
          <w:szCs w:val="24"/>
        </w:rPr>
        <w:t>___</w:t>
      </w:r>
      <w:r w:rsidR="008A40AF">
        <w:rPr>
          <w:sz w:val="24"/>
          <w:szCs w:val="24"/>
        </w:rPr>
        <w:t>_</w:t>
      </w:r>
      <w:r w:rsidRPr="00F01D92">
        <w:rPr>
          <w:sz w:val="24"/>
          <w:szCs w:val="24"/>
        </w:rPr>
        <w:t>__</w:t>
      </w:r>
      <w:r w:rsidR="008A40AF">
        <w:rPr>
          <w:sz w:val="24"/>
          <w:szCs w:val="24"/>
        </w:rPr>
        <w:t>__</w:t>
      </w:r>
      <w:r w:rsidRPr="00F01D92">
        <w:rPr>
          <w:sz w:val="24"/>
          <w:szCs w:val="24"/>
        </w:rPr>
        <w:t>______</w:t>
      </w:r>
    </w:p>
    <w:p w14:paraId="668EF8D6" w14:textId="77777777" w:rsidR="00F01D92" w:rsidRPr="00F01D92" w:rsidRDefault="00F01D92">
      <w:pPr>
        <w:pStyle w:val="NoSpacing"/>
        <w:rPr>
          <w:sz w:val="24"/>
          <w:szCs w:val="24"/>
        </w:rPr>
      </w:pPr>
    </w:p>
    <w:p w14:paraId="7B735729" w14:textId="16FE8B3C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>Boat owner signature ___________________</w:t>
      </w:r>
      <w:r w:rsidR="006C71FA">
        <w:rPr>
          <w:sz w:val="24"/>
          <w:szCs w:val="24"/>
        </w:rPr>
        <w:t>____________</w:t>
      </w:r>
      <w:r w:rsidRPr="00F01D92">
        <w:rPr>
          <w:sz w:val="24"/>
          <w:szCs w:val="24"/>
        </w:rPr>
        <w:t>____ Date __________</w:t>
      </w:r>
    </w:p>
    <w:p w14:paraId="12E3BFE0" w14:textId="51936B5E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>Boat owner printed name ______________</w:t>
      </w:r>
      <w:r w:rsidR="006C71FA">
        <w:rPr>
          <w:sz w:val="24"/>
          <w:szCs w:val="24"/>
        </w:rPr>
        <w:t>___________________________</w:t>
      </w:r>
      <w:r w:rsidRPr="00F01D92">
        <w:rPr>
          <w:sz w:val="24"/>
          <w:szCs w:val="24"/>
        </w:rPr>
        <w:t>______</w:t>
      </w:r>
    </w:p>
    <w:p w14:paraId="4644B124" w14:textId="476F7F9F" w:rsidR="00EB1D74" w:rsidRPr="00F01D92" w:rsidRDefault="00783A37">
      <w:pPr>
        <w:pStyle w:val="NoSpacing"/>
        <w:rPr>
          <w:sz w:val="24"/>
          <w:szCs w:val="24"/>
        </w:rPr>
      </w:pPr>
      <w:r w:rsidRPr="00F01D92">
        <w:rPr>
          <w:sz w:val="24"/>
          <w:szCs w:val="24"/>
        </w:rPr>
        <w:t>LAKEWAY MARINA BOAT SALES Agent ______</w:t>
      </w:r>
      <w:r w:rsidR="00270E71">
        <w:rPr>
          <w:sz w:val="24"/>
          <w:szCs w:val="24"/>
        </w:rPr>
        <w:t>___________</w:t>
      </w:r>
      <w:r w:rsidRPr="00F01D92">
        <w:rPr>
          <w:sz w:val="24"/>
          <w:szCs w:val="24"/>
        </w:rPr>
        <w:t>______________</w:t>
      </w:r>
    </w:p>
    <w:sectPr w:rsidR="00EB1D74" w:rsidRPr="00F01D92" w:rsidSect="00034616">
      <w:pgSz w:w="12240" w:h="15840"/>
      <w:pgMar w:top="216" w:right="288" w:bottom="21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311425">
    <w:abstractNumId w:val="8"/>
  </w:num>
  <w:num w:numId="2" w16cid:durableId="1833981687">
    <w:abstractNumId w:val="6"/>
  </w:num>
  <w:num w:numId="3" w16cid:durableId="1971323699">
    <w:abstractNumId w:val="5"/>
  </w:num>
  <w:num w:numId="4" w16cid:durableId="348290060">
    <w:abstractNumId w:val="4"/>
  </w:num>
  <w:num w:numId="5" w16cid:durableId="713776340">
    <w:abstractNumId w:val="7"/>
  </w:num>
  <w:num w:numId="6" w16cid:durableId="1494032687">
    <w:abstractNumId w:val="3"/>
  </w:num>
  <w:num w:numId="7" w16cid:durableId="18095461">
    <w:abstractNumId w:val="2"/>
  </w:num>
  <w:num w:numId="8" w16cid:durableId="1693452952">
    <w:abstractNumId w:val="1"/>
  </w:num>
  <w:num w:numId="9" w16cid:durableId="18212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524"/>
    <w:rsid w:val="0006063C"/>
    <w:rsid w:val="0015074B"/>
    <w:rsid w:val="00270E71"/>
    <w:rsid w:val="0029639D"/>
    <w:rsid w:val="002F0129"/>
    <w:rsid w:val="00326F90"/>
    <w:rsid w:val="0047538C"/>
    <w:rsid w:val="004C2C32"/>
    <w:rsid w:val="006322C6"/>
    <w:rsid w:val="006C71FA"/>
    <w:rsid w:val="00723ECD"/>
    <w:rsid w:val="00783A37"/>
    <w:rsid w:val="0079331E"/>
    <w:rsid w:val="008A40AF"/>
    <w:rsid w:val="00940642"/>
    <w:rsid w:val="00996412"/>
    <w:rsid w:val="009A4126"/>
    <w:rsid w:val="00AA1D8D"/>
    <w:rsid w:val="00B35823"/>
    <w:rsid w:val="00B47730"/>
    <w:rsid w:val="00CB0664"/>
    <w:rsid w:val="00D26276"/>
    <w:rsid w:val="00EB1D74"/>
    <w:rsid w:val="00F01D92"/>
    <w:rsid w:val="00F64C40"/>
    <w:rsid w:val="00F82852"/>
    <w:rsid w:val="00FC693F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7B6B0"/>
  <w14:defaultImageDpi w14:val="300"/>
  <w15:docId w15:val="{DC529552-877C-4E1A-A00D-F53769E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406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elle@lakewaymari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Lakeway Marina</cp:lastModifiedBy>
  <cp:revision>2</cp:revision>
  <dcterms:created xsi:type="dcterms:W3CDTF">2026-06-10T17:00:00Z</dcterms:created>
  <dcterms:modified xsi:type="dcterms:W3CDTF">2026-06-10T17:00:00Z</dcterms:modified>
  <cp:category/>
</cp:coreProperties>
</file>